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81EB" w14:textId="77777777" w:rsidR="00ED6E77" w:rsidRDefault="00ED6E77" w:rsidP="00ED6E77">
      <w:pPr>
        <w:pStyle w:val="Naslov"/>
      </w:pPr>
      <w:r>
        <w:t>FINANCIJSKI IZVJEŠTAJ ZA 2025. GODINU</w:t>
      </w:r>
    </w:p>
    <w:p w14:paraId="6864FC72" w14:textId="77777777" w:rsidR="00ED6E77" w:rsidRDefault="00ED6E77" w:rsidP="00ED6E77">
      <w:pPr>
        <w:pStyle w:val="Naslov1"/>
      </w:pPr>
      <w:r>
        <w:t>1. PRIHODI</w:t>
      </w:r>
    </w:p>
    <w:p w14:paraId="053586B9" w14:textId="77777777" w:rsidR="00ED6E77" w:rsidRDefault="00ED6E77" w:rsidP="00ED6E77"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iznose</w:t>
      </w:r>
      <w:proofErr w:type="spellEnd"/>
      <w:r>
        <w:t>: 47.148,13 €.</w:t>
      </w:r>
      <w:r>
        <w:br/>
      </w:r>
      <w:r>
        <w:br/>
      </w:r>
      <w:proofErr w:type="spellStart"/>
      <w:r>
        <w:t>Struktura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>:</w:t>
      </w:r>
      <w:r>
        <w:br/>
      </w:r>
    </w:p>
    <w:p w14:paraId="717E0A7F" w14:textId="77777777" w:rsidR="00ED6E77" w:rsidRDefault="00ED6E77" w:rsidP="00ED6E77">
      <w:r>
        <w:t xml:space="preserve">-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>: 38.145,72</w:t>
      </w:r>
    </w:p>
    <w:p w14:paraId="0B65992F" w14:textId="77777777" w:rsidR="00ED6E77" w:rsidRDefault="00ED6E77" w:rsidP="00ED6E77">
      <w:r>
        <w:t xml:space="preserve">-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lokalnog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>: 7.000,00 €</w:t>
      </w:r>
      <w:r>
        <w:br/>
        <w:t xml:space="preserve">-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>: 1.959,00 €</w:t>
      </w:r>
      <w:r>
        <w:br/>
        <w:t xml:space="preserve">- </w:t>
      </w:r>
      <w:proofErr w:type="spellStart"/>
      <w:r>
        <w:t>Članarine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>: 43,41 €</w:t>
      </w:r>
    </w:p>
    <w:p w14:paraId="53B25B0B" w14:textId="77777777" w:rsidR="00ED6E77" w:rsidRDefault="00ED6E77" w:rsidP="00ED6E77">
      <w:pPr>
        <w:pStyle w:val="Naslov1"/>
      </w:pPr>
      <w:r>
        <w:t>2. RASHODI</w:t>
      </w:r>
    </w:p>
    <w:p w14:paraId="7C5B8CF5" w14:textId="77777777" w:rsidR="00ED6E77" w:rsidRDefault="00ED6E77" w:rsidP="00ED6E77"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iznose</w:t>
      </w:r>
      <w:proofErr w:type="spellEnd"/>
      <w:r>
        <w:t>: 48.865,59 €.</w:t>
      </w:r>
    </w:p>
    <w:p w14:paraId="5F3B9CA5" w14:textId="77777777" w:rsidR="00ED6E77" w:rsidRDefault="00ED6E77" w:rsidP="00ED6E77">
      <w:pPr>
        <w:pStyle w:val="Naslov2"/>
      </w:pPr>
      <w:r>
        <w:t>2.1. PLAĆE</w:t>
      </w:r>
    </w:p>
    <w:p w14:paraId="0CF559B6" w14:textId="77777777" w:rsidR="00ED6E77" w:rsidRDefault="00ED6E77" w:rsidP="00ED6E77">
      <w:proofErr w:type="spellStart"/>
      <w:r>
        <w:t>Plaće</w:t>
      </w:r>
      <w:proofErr w:type="spellEnd"/>
      <w:r>
        <w:t xml:space="preserve"> za </w:t>
      </w:r>
      <w:proofErr w:type="spellStart"/>
      <w:r>
        <w:t>redovan</w:t>
      </w:r>
      <w:proofErr w:type="spellEnd"/>
      <w:r>
        <w:t xml:space="preserve"> rad (</w:t>
      </w:r>
      <w:proofErr w:type="spellStart"/>
      <w:r>
        <w:t>neto</w:t>
      </w:r>
      <w:proofErr w:type="spellEnd"/>
      <w:r>
        <w:t xml:space="preserve"> + </w:t>
      </w:r>
      <w:proofErr w:type="spellStart"/>
      <w:r>
        <w:t>porezi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doprinosi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plaće</w:t>
      </w:r>
      <w:proofErr w:type="spellEnd"/>
      <w:r>
        <w:t>): 12.409,72 €</w:t>
      </w:r>
      <w:r>
        <w:br/>
      </w:r>
      <w:proofErr w:type="spellStart"/>
      <w:r>
        <w:t>Doprinosi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plaću</w:t>
      </w:r>
      <w:proofErr w:type="spellEnd"/>
      <w:r>
        <w:t>: 6.103,13 €</w:t>
      </w:r>
      <w:r>
        <w:br/>
        <w:t xml:space="preserve">  -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>: 2.943,79 €</w:t>
      </w:r>
      <w:r>
        <w:br/>
        <w:t xml:space="preserve">  - </w:t>
      </w:r>
      <w:proofErr w:type="spellStart"/>
      <w:r>
        <w:t>zapošljavanje</w:t>
      </w:r>
      <w:proofErr w:type="spellEnd"/>
      <w:r>
        <w:t>: 3.159,34 €</w:t>
      </w:r>
      <w:r>
        <w:br/>
      </w:r>
      <w:proofErr w:type="spellStart"/>
      <w:r>
        <w:t>Ostali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radnike</w:t>
      </w:r>
      <w:proofErr w:type="spellEnd"/>
      <w:r>
        <w:t>: 1.194,36 €</w:t>
      </w:r>
      <w:r>
        <w:br/>
      </w:r>
      <w:r>
        <w:br/>
        <w:t>UKUPNO PLAĆE: 19.707,21 €</w:t>
      </w:r>
    </w:p>
    <w:p w14:paraId="3B7F4095" w14:textId="77777777" w:rsidR="00ED6E77" w:rsidRDefault="00ED6E77" w:rsidP="00ED6E77">
      <w:pPr>
        <w:pStyle w:val="Naslov2"/>
      </w:pPr>
      <w:r>
        <w:t>2.2. TROŠKOVI POSLOVANJA</w:t>
      </w:r>
    </w:p>
    <w:p w14:paraId="1BDD6714" w14:textId="77777777" w:rsidR="00ED6E77" w:rsidRDefault="00ED6E77" w:rsidP="00ED6E77">
      <w:r>
        <w:t xml:space="preserve">Zakup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>: 510,00 €</w:t>
      </w:r>
      <w:r>
        <w:br/>
        <w:t xml:space="preserve">Energija </w:t>
      </w:r>
      <w:proofErr w:type="spellStart"/>
      <w:r>
        <w:t>i</w:t>
      </w:r>
      <w:proofErr w:type="spellEnd"/>
      <w:r>
        <w:t xml:space="preserve"> </w:t>
      </w:r>
      <w:proofErr w:type="spellStart"/>
      <w:r>
        <w:t>režije</w:t>
      </w:r>
      <w:proofErr w:type="spellEnd"/>
      <w:r>
        <w:t>: 1.402,01 €</w:t>
      </w:r>
      <w:r>
        <w:br/>
      </w:r>
      <w:proofErr w:type="spellStart"/>
      <w:r>
        <w:t>Bankarske</w:t>
      </w:r>
      <w:proofErr w:type="spellEnd"/>
      <w:r>
        <w:t xml:space="preserve"> </w:t>
      </w:r>
      <w:proofErr w:type="spellStart"/>
      <w:r>
        <w:t>usluge</w:t>
      </w:r>
      <w:proofErr w:type="spellEnd"/>
      <w:r>
        <w:t>: 245,39 €</w:t>
      </w:r>
      <w:r>
        <w:br/>
      </w:r>
      <w:proofErr w:type="spellStart"/>
      <w:r>
        <w:t>Registracija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vozila</w:t>
      </w:r>
      <w:proofErr w:type="spellEnd"/>
      <w:r>
        <w:t>: 600,00 €</w:t>
      </w:r>
      <w:r>
        <w:br/>
      </w:r>
      <w:proofErr w:type="spellStart"/>
      <w:r>
        <w:t>Knjigovodstvene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>: 1.160,08 €</w:t>
      </w:r>
      <w:r>
        <w:br/>
        <w:t xml:space="preserve">Web </w:t>
      </w:r>
      <w:proofErr w:type="spellStart"/>
      <w:r>
        <w:t>stranica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domene</w:t>
      </w:r>
      <w:proofErr w:type="spellEnd"/>
      <w:r>
        <w:t>: 850,65 €</w:t>
      </w:r>
      <w:r>
        <w:br/>
      </w:r>
      <w:r>
        <w:lastRenderedPageBreak/>
        <w:br/>
        <w:t>UKUPNO: 4.768,13 €</w:t>
      </w:r>
    </w:p>
    <w:p w14:paraId="17C820AB" w14:textId="77777777" w:rsidR="00ED6E77" w:rsidRDefault="00ED6E77" w:rsidP="00ED6E77">
      <w:pPr>
        <w:pStyle w:val="Naslov2"/>
      </w:pPr>
      <w:r>
        <w:t xml:space="preserve">2.3. PROVOĐENJE AKTIVNOSTI </w:t>
      </w:r>
    </w:p>
    <w:p w14:paraId="7399EEA6" w14:textId="77777777" w:rsidR="00ED6E77" w:rsidRDefault="00ED6E77" w:rsidP="00ED6E77">
      <w:r>
        <w:t>UKUPNO: 25.584,61 €</w:t>
      </w:r>
    </w:p>
    <w:p w14:paraId="73654EC9" w14:textId="77777777" w:rsidR="00ED6E77" w:rsidRDefault="00ED6E77" w:rsidP="00ED6E77">
      <w:pPr>
        <w:pStyle w:val="Naslov1"/>
      </w:pPr>
      <w:r>
        <w:t>3 VOLONTERI</w:t>
      </w:r>
    </w:p>
    <w:p w14:paraId="108C7839" w14:textId="77777777" w:rsidR="00ED6E77" w:rsidRDefault="00ED6E77" w:rsidP="00ED6E77">
      <w:proofErr w:type="spellStart"/>
      <w:r>
        <w:t>Broj</w:t>
      </w:r>
      <w:proofErr w:type="spellEnd"/>
      <w:r>
        <w:t xml:space="preserve"> </w:t>
      </w:r>
      <w:proofErr w:type="spellStart"/>
      <w:r>
        <w:t>volontera</w:t>
      </w:r>
      <w:proofErr w:type="spellEnd"/>
      <w:r>
        <w:t>: 50</w:t>
      </w:r>
      <w:r>
        <w:br/>
      </w:r>
      <w:proofErr w:type="spellStart"/>
      <w:r>
        <w:t>Volonterski</w:t>
      </w:r>
      <w:proofErr w:type="spellEnd"/>
      <w:r>
        <w:t xml:space="preserve"> sati: 840</w:t>
      </w:r>
    </w:p>
    <w:p w14:paraId="50BA5647" w14:textId="46C0BFE8" w:rsidR="006710E6" w:rsidRDefault="006710E6">
      <w:pPr>
        <w:pBdr>
          <w:bottom w:val="single" w:sz="10" w:space="0" w:color="000000"/>
        </w:pBdr>
        <w:rPr>
          <w:strike/>
        </w:rPr>
      </w:pPr>
    </w:p>
    <w:sectPr w:rsidR="006710E6" w:rsidSect="00034616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621C" w14:textId="77777777" w:rsidR="001D7797" w:rsidRDefault="001D7797">
      <w:pPr>
        <w:spacing w:after="0" w:line="240" w:lineRule="auto"/>
      </w:pPr>
      <w:r>
        <w:separator/>
      </w:r>
    </w:p>
  </w:endnote>
  <w:endnote w:type="continuationSeparator" w:id="0">
    <w:p w14:paraId="0B131137" w14:textId="77777777" w:rsidR="001D7797" w:rsidRDefault="001D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B6D7" w14:textId="77777777" w:rsidR="001D7797" w:rsidRDefault="001D7797">
      <w:pPr>
        <w:spacing w:after="0" w:line="240" w:lineRule="auto"/>
      </w:pPr>
      <w:r>
        <w:separator/>
      </w:r>
    </w:p>
  </w:footnote>
  <w:footnote w:type="continuationSeparator" w:id="0">
    <w:p w14:paraId="3827617D" w14:textId="77777777" w:rsidR="001D7797" w:rsidRDefault="001D7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95F1" w14:textId="77777777" w:rsidR="006710E6" w:rsidRDefault="006710E6">
    <w:pPr>
      <w:pStyle w:val="Zaglavlje"/>
    </w:pPr>
  </w:p>
  <w:tbl>
    <w:tblPr>
      <w:tblW w:w="0" w:type="auto"/>
      <w:tblLook w:val="04A0" w:firstRow="1" w:lastRow="0" w:firstColumn="1" w:lastColumn="0" w:noHBand="0" w:noVBand="1"/>
    </w:tblPr>
    <w:tblGrid>
      <w:gridCol w:w="4535"/>
      <w:gridCol w:w="4535"/>
    </w:tblGrid>
    <w:tr w:rsidR="006710E6" w14:paraId="5A344FAE" w14:textId="77777777" w:rsidTr="003B5A1D">
      <w:trPr>
        <w:trHeight w:val="1843"/>
      </w:trPr>
      <w:tc>
        <w:tcPr>
          <w:tcW w:w="4535" w:type="dxa"/>
        </w:tcPr>
        <w:p w14:paraId="5719EC55" w14:textId="77777777" w:rsidR="006710E6" w:rsidRDefault="00000000">
          <w:pPr>
            <w:spacing w:after="0"/>
          </w:pPr>
          <w:r>
            <w:rPr>
              <w:noProof/>
            </w:rPr>
            <w:drawing>
              <wp:inline distT="0" distB="0" distL="0" distR="0" wp14:anchorId="57844C98" wp14:editId="5D7FB104">
                <wp:extent cx="1899139" cy="1497722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OVI_LOGO-GL-removebg-preview (1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691" cy="1509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7F4C4FED" w14:textId="77777777" w:rsidR="003B5A1D" w:rsidRDefault="00000000" w:rsidP="003B5A1D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3B5A1D">
            <w:rPr>
              <w:rFonts w:ascii="Arial" w:hAnsi="Arial" w:cs="Arial"/>
              <w:b/>
              <w:sz w:val="18"/>
              <w:szCs w:val="18"/>
            </w:rPr>
            <w:t>UDRUGA RATNIH VETERANA 9. GBR</w:t>
          </w:r>
        </w:p>
        <w:p w14:paraId="188C520C" w14:textId="5B0F9176" w:rsidR="006710E6" w:rsidRPr="003B5A1D" w:rsidRDefault="00000000" w:rsidP="003B5A1D">
          <w:pPr>
            <w:spacing w:after="0"/>
            <w:jc w:val="center"/>
            <w:rPr>
              <w:rFonts w:ascii="Arial" w:hAnsi="Arial" w:cs="Arial"/>
              <w:sz w:val="18"/>
              <w:szCs w:val="18"/>
            </w:rPr>
          </w:pPr>
          <w:r w:rsidRPr="003B5A1D">
            <w:rPr>
              <w:rFonts w:ascii="Arial" w:hAnsi="Arial" w:cs="Arial"/>
              <w:b/>
              <w:sz w:val="18"/>
              <w:szCs w:val="18"/>
            </w:rPr>
            <w:t xml:space="preserve"> „</w:t>
          </w:r>
          <w:proofErr w:type="gramStart"/>
          <w:r w:rsidRPr="003B5A1D">
            <w:rPr>
              <w:rFonts w:ascii="Arial" w:hAnsi="Arial" w:cs="Arial"/>
              <w:b/>
              <w:sz w:val="18"/>
              <w:szCs w:val="18"/>
            </w:rPr>
            <w:t>VUKOVI“</w:t>
          </w:r>
          <w:proofErr w:type="gramEnd"/>
          <w:r w:rsidRPr="003B5A1D">
            <w:rPr>
              <w:rFonts w:ascii="Arial" w:hAnsi="Arial" w:cs="Arial"/>
              <w:b/>
              <w:sz w:val="18"/>
              <w:szCs w:val="18"/>
            </w:rPr>
            <w:br/>
          </w:r>
          <w:proofErr w:type="spellStart"/>
          <w:r w:rsidRPr="003B5A1D">
            <w:rPr>
              <w:rFonts w:ascii="Arial" w:hAnsi="Arial" w:cs="Arial"/>
              <w:sz w:val="18"/>
              <w:szCs w:val="18"/>
            </w:rPr>
            <w:t>Podružnica</w:t>
          </w:r>
          <w:proofErr w:type="spellEnd"/>
          <w:r w:rsidRPr="003B5A1D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Pr="003B5A1D">
            <w:rPr>
              <w:rFonts w:ascii="Arial" w:hAnsi="Arial" w:cs="Arial"/>
              <w:sz w:val="18"/>
              <w:szCs w:val="18"/>
            </w:rPr>
            <w:t>Primorsko-goranske</w:t>
          </w:r>
          <w:proofErr w:type="spellEnd"/>
          <w:r w:rsidRPr="003B5A1D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Pr="003B5A1D">
            <w:rPr>
              <w:rFonts w:ascii="Arial" w:hAnsi="Arial" w:cs="Arial"/>
              <w:sz w:val="18"/>
              <w:szCs w:val="18"/>
            </w:rPr>
            <w:t>županije</w:t>
          </w:r>
          <w:proofErr w:type="spellEnd"/>
          <w:r w:rsidRPr="003B5A1D">
            <w:rPr>
              <w:rFonts w:ascii="Arial" w:hAnsi="Arial" w:cs="Arial"/>
              <w:sz w:val="18"/>
              <w:szCs w:val="18"/>
            </w:rPr>
            <w:br/>
          </w:r>
          <w:proofErr w:type="spellStart"/>
          <w:r w:rsidR="003B5A1D" w:rsidRPr="003B5A1D">
            <w:rPr>
              <w:rFonts w:ascii="Arial" w:hAnsi="Arial" w:cs="Arial"/>
              <w:sz w:val="18"/>
              <w:szCs w:val="18"/>
            </w:rPr>
            <w:t>adresa</w:t>
          </w:r>
          <w:proofErr w:type="spellEnd"/>
          <w:r w:rsidR="003B5A1D" w:rsidRPr="003B5A1D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r w:rsidRPr="003B5A1D">
            <w:rPr>
              <w:rFonts w:ascii="Arial" w:hAnsi="Arial" w:cs="Arial"/>
              <w:sz w:val="18"/>
              <w:szCs w:val="18"/>
            </w:rPr>
            <w:t>Ciottina</w:t>
          </w:r>
          <w:proofErr w:type="spellEnd"/>
          <w:r w:rsidRPr="003B5A1D">
            <w:rPr>
              <w:rFonts w:ascii="Arial" w:hAnsi="Arial" w:cs="Arial"/>
              <w:sz w:val="18"/>
              <w:szCs w:val="18"/>
            </w:rPr>
            <w:t xml:space="preserve"> 19, 51000 Rijeka</w:t>
          </w:r>
          <w:r w:rsidRPr="003B5A1D">
            <w:rPr>
              <w:rFonts w:ascii="Arial" w:hAnsi="Arial" w:cs="Arial"/>
              <w:sz w:val="18"/>
              <w:szCs w:val="18"/>
            </w:rPr>
            <w:br/>
            <w:t>OIB: 33166819584 | Tel: 099 859 6932</w:t>
          </w:r>
          <w:r w:rsidRPr="003B5A1D">
            <w:rPr>
              <w:rFonts w:ascii="Arial" w:hAnsi="Arial" w:cs="Arial"/>
              <w:sz w:val="18"/>
              <w:szCs w:val="18"/>
            </w:rPr>
            <w:br/>
            <w:t xml:space="preserve">Email: </w:t>
          </w:r>
          <w:proofErr w:type="gramStart"/>
          <w:r w:rsidRPr="003B5A1D">
            <w:rPr>
              <w:rFonts w:ascii="Arial" w:hAnsi="Arial" w:cs="Arial"/>
              <w:sz w:val="18"/>
              <w:szCs w:val="18"/>
            </w:rPr>
            <w:t>9.gbr.vukovi.pgz@gmail.com  info@9gb-vukovi-pgz.com.hr</w:t>
          </w:r>
          <w:proofErr w:type="gramEnd"/>
          <w:r w:rsidRPr="003B5A1D">
            <w:rPr>
              <w:rFonts w:ascii="Arial" w:hAnsi="Arial" w:cs="Arial"/>
              <w:sz w:val="18"/>
              <w:szCs w:val="18"/>
            </w:rPr>
            <w:br/>
            <w:t>IBAN: HR2723400091110770120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3022424">
    <w:abstractNumId w:val="8"/>
  </w:num>
  <w:num w:numId="2" w16cid:durableId="1069645304">
    <w:abstractNumId w:val="6"/>
  </w:num>
  <w:num w:numId="3" w16cid:durableId="430395016">
    <w:abstractNumId w:val="5"/>
  </w:num>
  <w:num w:numId="4" w16cid:durableId="2008166795">
    <w:abstractNumId w:val="4"/>
  </w:num>
  <w:num w:numId="5" w16cid:durableId="1073161979">
    <w:abstractNumId w:val="7"/>
  </w:num>
  <w:num w:numId="6" w16cid:durableId="1263684488">
    <w:abstractNumId w:val="3"/>
  </w:num>
  <w:num w:numId="7" w16cid:durableId="853304572">
    <w:abstractNumId w:val="2"/>
  </w:num>
  <w:num w:numId="8" w16cid:durableId="1056974550">
    <w:abstractNumId w:val="1"/>
  </w:num>
  <w:num w:numId="9" w16cid:durableId="166481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DAB"/>
    <w:rsid w:val="0015074B"/>
    <w:rsid w:val="001D7797"/>
    <w:rsid w:val="0029639D"/>
    <w:rsid w:val="00326F90"/>
    <w:rsid w:val="003B5A1D"/>
    <w:rsid w:val="006710E6"/>
    <w:rsid w:val="0073275C"/>
    <w:rsid w:val="009F4E73"/>
    <w:rsid w:val="00A225AE"/>
    <w:rsid w:val="00AA1D8D"/>
    <w:rsid w:val="00B47730"/>
    <w:rsid w:val="00BE6753"/>
    <w:rsid w:val="00CB0664"/>
    <w:rsid w:val="00E94D55"/>
    <w:rsid w:val="00EC180C"/>
    <w:rsid w:val="00ED6E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CAA31"/>
  <w14:defaultImageDpi w14:val="300"/>
  <w15:docId w15:val="{51C5DD08-6B96-492E-B6E6-5D536BC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793</Characters>
  <Application>Microsoft Office Word</Application>
  <DocSecurity>0</DocSecurity>
  <Lines>34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Anamarija Hećimović</cp:lastModifiedBy>
  <cp:revision>2</cp:revision>
  <cp:lastPrinted>2026-03-28T12:43:00Z</cp:lastPrinted>
  <dcterms:created xsi:type="dcterms:W3CDTF">2026-03-30T09:26:00Z</dcterms:created>
  <dcterms:modified xsi:type="dcterms:W3CDTF">2026-03-30T09:26:00Z</dcterms:modified>
  <cp:category/>
</cp:coreProperties>
</file>